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2-1746-2602/25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86MS0060-</w:t>
      </w:r>
      <w:r>
        <w:rPr>
          <w:rStyle w:val="cat-PhoneNumbergrp-16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-40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21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«Банк Русский Стандарт» к </w:t>
      </w:r>
      <w:r>
        <w:rPr>
          <w:rFonts w:ascii="Times New Roman" w:eastAsia="Times New Roman" w:hAnsi="Times New Roman" w:cs="Times New Roman"/>
          <w:sz w:val="26"/>
          <w:szCs w:val="26"/>
        </w:rPr>
        <w:t>Вихляевой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(Демченко) Татьяне Васильевне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кредитному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«Банк Русский Стандарт»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Вихляевой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(Демченко) Татьяне Васильевне о взыскании задолженности по кредитному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Вихляевой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(Демченко) Татьяны Васильевны, </w:t>
      </w:r>
      <w:r>
        <w:rPr>
          <w:rStyle w:val="cat-PassportDatagrp-1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«Банк Русский Стандарт», ИНН </w:t>
      </w:r>
      <w:r>
        <w:rPr>
          <w:rStyle w:val="cat-PhoneNumbergrp-18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задолженность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07.10.2005 по 16.02.2025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кредитному договору № 38939496 от 07.10.2005 в сумме 22 121 рубль 50 копеек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ой пошлины в размере 4 000 рублей, а всего взыскать 26 121 (двадцать шесть тысяч сто двадцать один) рубль 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2-1746-2602/2025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О.П. Кулико</w:t>
      </w:r>
      <w:r>
        <w:rPr>
          <w:rFonts w:ascii="Times New Roman" w:eastAsia="Times New Roman" w:hAnsi="Times New Roman" w:cs="Times New Roman"/>
          <w:sz w:val="22"/>
          <w:szCs w:val="22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PassportDatagrp-14rplc-11">
    <w:name w:val="cat-PassportData grp-14 rplc-11"/>
    <w:basedOn w:val="DefaultParagraphFont"/>
  </w:style>
  <w:style w:type="character" w:customStyle="1" w:styleId="cat-PhoneNumbergrp-18rplc-15">
    <w:name w:val="cat-PhoneNumber grp-1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